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ACKNOWLEDGED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TRANSFERENCE    </w:t>
      </w:r>
      <w:r>
        <w:t xml:space="preserve">   REFERENCE    </w:t>
      </w:r>
      <w:r>
        <w:t xml:space="preserve">   INTELLIGENCE    </w:t>
      </w:r>
      <w:r>
        <w:t xml:space="preserve">   INSISTENT    </w:t>
      </w:r>
      <w:r>
        <w:t xml:space="preserve">   INEXPERIENCE    </w:t>
      </w:r>
      <w:r>
        <w:t xml:space="preserve">   INCONSISTENT    </w:t>
      </w:r>
      <w:r>
        <w:t xml:space="preserve">   IMPATIENCE    </w:t>
      </w:r>
      <w:r>
        <w:t xml:space="preserve">   ACHIEVEMENT    </w:t>
      </w:r>
      <w:r>
        <w:t xml:space="preserve">   ACCOMPLISHMENT    </w:t>
      </w:r>
      <w:r>
        <w:t xml:space="preserve">   INDEPENDENCE    </w:t>
      </w:r>
      <w:r>
        <w:t xml:space="preserve">   AUTOBIOGRAPHIES    </w:t>
      </w:r>
      <w:r>
        <w:t xml:space="preserve">   ACKNOWLEDGEMENT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ACKNOWLEDGED</dc:title>
  <dcterms:created xsi:type="dcterms:W3CDTF">2021-10-11T00:34:21Z</dcterms:created>
  <dcterms:modified xsi:type="dcterms:W3CDTF">2021-10-11T00:34:21Z</dcterms:modified>
</cp:coreProperties>
</file>