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ACLS/BLS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the bradycardia algorithmn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effective treatment for V 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considered in symtomatic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Potent vasopressor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an advanced airway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line drug for any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benifit a cardiac arrest patient who has shown ROSC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common H's &amp; 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Possible side effect from Nitroglycerin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ETCO2 monitors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ACLS/BLS</dc:title>
  <dcterms:created xsi:type="dcterms:W3CDTF">2021-10-11T00:34:09Z</dcterms:created>
  <dcterms:modified xsi:type="dcterms:W3CDTF">2021-10-11T00:34:09Z</dcterms:modified>
</cp:coreProperties>
</file>