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ACLS Primary Drugs</w:t>
      </w:r>
    </w:p>
    <w:p>
      <w:pPr>
        <w:pStyle w:val="Questions"/>
      </w:pPr>
      <w:r>
        <w:t xml:space="preserve">1. RNIEPEPNEIH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RNSAISOPVES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IDAMOOARNE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IDNCAOLEI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GMINSMAEU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IOENRTPA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DPMNEOIA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DOANIESNE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ZDLIATMEI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ABET KLRBEOSC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GDIXNOI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LPIMVAERA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SNRIAPI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CIREGYNOTILNR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RIEAHNP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SISEUT LPESGOMNANI TAATVORCI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17. AATELOLLB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AINDRPEINIC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ACLS Primary Drugs</dc:title>
  <dcterms:created xsi:type="dcterms:W3CDTF">2021-10-11T00:34:02Z</dcterms:created>
  <dcterms:modified xsi:type="dcterms:W3CDTF">2021-10-11T00:34:02Z</dcterms:modified>
</cp:coreProperties>
</file>