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ACLS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heart rate less than 50bpm?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acute neurologic impairment that follows interruption of blood supply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ST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response with Cardiac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Advanced Cardiac Life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Heart Rate greater than 100bpm?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blood thinning treatments for MI or stroke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drug you administer for refractory V-Fib?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saved thousands of lives over the past 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second line drug for Symptomatic Bradycardia?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ACLS Training </dc:title>
  <dcterms:created xsi:type="dcterms:W3CDTF">2021-10-11T00:34:00Z</dcterms:created>
  <dcterms:modified xsi:type="dcterms:W3CDTF">2021-10-11T00:34:00Z</dcterms:modified>
</cp:coreProperties>
</file>