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ACL Injury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swelling    </w:t>
      </w:r>
      <w:r>
        <w:t xml:space="preserve">   rice    </w:t>
      </w:r>
      <w:r>
        <w:t xml:space="preserve">   mri    </w:t>
      </w:r>
      <w:r>
        <w:t xml:space="preserve">   collison    </w:t>
      </w:r>
      <w:r>
        <w:t xml:space="preserve">   cutting    </w:t>
      </w:r>
      <w:r>
        <w:t xml:space="preserve">   knee    </w:t>
      </w:r>
      <w:r>
        <w:t xml:space="preserve">   strengthen    </w:t>
      </w:r>
      <w:r>
        <w:t xml:space="preserve">   rehabilitation    </w:t>
      </w:r>
      <w:r>
        <w:t xml:space="preserve">   surgery    </w:t>
      </w:r>
      <w:r>
        <w:t xml:space="preserve">   physical therapy    </w:t>
      </w:r>
      <w:r>
        <w:t xml:space="preserve">   reconstruction    </w:t>
      </w:r>
      <w:r>
        <w:t xml:space="preserve">   tear    </w:t>
      </w:r>
      <w:r>
        <w:t xml:space="preserve">   ligament    </w:t>
      </w:r>
      <w:r>
        <w:t xml:space="preserve">   cruciate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Injury </dc:title>
  <dcterms:created xsi:type="dcterms:W3CDTF">2021-10-11T00:34:07Z</dcterms:created>
  <dcterms:modified xsi:type="dcterms:W3CDTF">2021-10-11T00:34:07Z</dcterms:modified>
</cp:coreProperties>
</file>