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ACL Injury</w:t>
      </w:r>
    </w:p>
    <w:p>
      <w:pPr>
        <w:pStyle w:val="Questions"/>
      </w:pPr>
      <w:r>
        <w:t xml:space="preserve">1. IOERTRNA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IACCTRUE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EMTGALNI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EKNE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MUEFR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IABIT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ESRYRUG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ATEAILBNROIITH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HYICPLAS REAHTYP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KNEE REACB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ITUTCNG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ASTDNOUULR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NYIRUJ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TLPLEAA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 Injury</dc:title>
  <dcterms:created xsi:type="dcterms:W3CDTF">2021-10-11T00:34:02Z</dcterms:created>
  <dcterms:modified xsi:type="dcterms:W3CDTF">2021-10-11T00:34:02Z</dcterms:modified>
</cp:coreProperties>
</file>