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ACL Injury Wordfind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Joint    </w:t>
      </w:r>
      <w:r>
        <w:t xml:space="preserve">   Neuromuscular    </w:t>
      </w:r>
      <w:r>
        <w:t xml:space="preserve">   Tibia    </w:t>
      </w:r>
      <w:r>
        <w:t xml:space="preserve">   Femur    </w:t>
      </w:r>
      <w:r>
        <w:t xml:space="preserve">   Cruciate    </w:t>
      </w:r>
      <w:r>
        <w:t xml:space="preserve">   Treatment    </w:t>
      </w:r>
      <w:r>
        <w:t xml:space="preserve">   Surgery    </w:t>
      </w:r>
      <w:r>
        <w:t xml:space="preserve">   ROM    </w:t>
      </w:r>
      <w:r>
        <w:t xml:space="preserve">   Swelling    </w:t>
      </w:r>
      <w:r>
        <w:t xml:space="preserve">   Sprain    </w:t>
      </w:r>
      <w:r>
        <w:t xml:space="preserve">   Anterior    </w:t>
      </w:r>
      <w:r>
        <w:t xml:space="preserve">   Force    </w:t>
      </w:r>
      <w:r>
        <w:t xml:space="preserve">   Biomechanics    </w:t>
      </w:r>
      <w:r>
        <w:t xml:space="preserve">   Valgus    </w:t>
      </w:r>
      <w:r>
        <w:t xml:space="preserve">   ACL    </w:t>
      </w:r>
      <w:r>
        <w:t xml:space="preserve">   Knee    </w:t>
      </w:r>
      <w:r>
        <w:t xml:space="preserve">   Ligament    </w:t>
      </w:r>
      <w:r>
        <w:t xml:space="preserve">  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 Injury Wordfind </dc:title>
  <dcterms:created xsi:type="dcterms:W3CDTF">2021-10-11T00:35:31Z</dcterms:created>
  <dcterms:modified xsi:type="dcterms:W3CDTF">2021-10-11T00:35:31Z</dcterms:modified>
</cp:coreProperties>
</file>