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ACM Award Recipients 2015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Rascal Flatts    </w:t>
      </w:r>
      <w:r>
        <w:t xml:space="preserve">   Brooks Dunn    </w:t>
      </w:r>
      <w:r>
        <w:t xml:space="preserve">   Alabama    </w:t>
      </w:r>
      <w:r>
        <w:t xml:space="preserve">   Diercks Bentley    </w:t>
      </w:r>
      <w:r>
        <w:t xml:space="preserve">   Lee Brice    </w:t>
      </w:r>
      <w:r>
        <w:t xml:space="preserve">   Cole Swindell    </w:t>
      </w:r>
      <w:r>
        <w:t xml:space="preserve">   Little Big Town    </w:t>
      </w:r>
      <w:r>
        <w:t xml:space="preserve">   Luke Bryan    </w:t>
      </w:r>
      <w:r>
        <w:t xml:space="preserve">   Miranda Lambert    </w:t>
      </w:r>
      <w:r>
        <w:t xml:space="preserve">   Jason Aldean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ACM Award Recipients 2015</dc:title>
  <dcterms:created xsi:type="dcterms:W3CDTF">2021-10-11T00:33:47Z</dcterms:created>
  <dcterms:modified xsi:type="dcterms:W3CDTF">2021-10-11T00:33:47Z</dcterms:modified>
</cp:coreProperties>
</file>