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ACM Computer Tech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2015 this was the second-largest software maker by revenue, after Microsoft.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 concept with subdisciplines like discriminant analysis, feature extraction, error estimation, cluster analysis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7-bit encoding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keyboard or mouse could cause this (3).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Compact computers ; compile time funtions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those types of numbers which are sum of factorials of its digits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coding language previously known as Mocha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old programming language; Language of many non-Y2K-compliant programs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Softwares which are "Try before you buy "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IBMs cognitive services API ( 6,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AI concept which gives yes-no outputs based on objects or situations (8,4)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Internet web site that’s a closed community protected by a password, firewalls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programming language that is relatively easy to learn; an acronym for beginner's all-purpose symbolic instruction code(6)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web concept where  every info has well-defined meaning(8,3)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API return format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hardware device that connects to a computer and is controlled by the CPU(10).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basic desktop database package(6).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app by Open Garden, which uses wireless mesh networking to connect smartphones via Bluetooth, Wi-Fi 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search engine; also an African language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Worth trying when you get stuck (8).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Netscape Navigator name for Favourites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image made out of bits and bytes .(6)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oop language; also a town near tulsa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ACM Computer Tech Crossword Puzzle</dc:title>
  <dcterms:created xsi:type="dcterms:W3CDTF">2021-10-11T00:34:12Z</dcterms:created>
  <dcterms:modified xsi:type="dcterms:W3CDTF">2021-10-11T00:34:12Z</dcterms:modified>
</cp:coreProperties>
</file>