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Advocacy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Obstetrics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Recommendation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Gynecology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ACOG</dc:title>
  <dcterms:created xsi:type="dcterms:W3CDTF">2021-10-11T00:35:15Z</dcterms:created>
  <dcterms:modified xsi:type="dcterms:W3CDTF">2021-10-11T00:35:15Z</dcterms:modified>
</cp:coreProperties>
</file>