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ACONDICIONAMIENTO FÍSICO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Gimnasio    </w:t>
      </w:r>
      <w:r>
        <w:t xml:space="preserve">   Ejercicio    </w:t>
      </w:r>
      <w:r>
        <w:t xml:space="preserve">   Stretching    </w:t>
      </w:r>
      <w:r>
        <w:t xml:space="preserve">   Calentamiento    </w:t>
      </w:r>
      <w:r>
        <w:t xml:space="preserve">   Tensiones    </w:t>
      </w:r>
      <w:r>
        <w:t xml:space="preserve">   Músculos    </w:t>
      </w:r>
      <w:r>
        <w:t xml:space="preserve">   TrabajoFísico    </w:t>
      </w:r>
      <w:r>
        <w:t xml:space="preserve">   Flexibilidad    </w:t>
      </w:r>
      <w:r>
        <w:t xml:space="preserve">   CualidadesAtléticas    </w:t>
      </w:r>
      <w:r>
        <w:t xml:space="preserve">   Piernas    </w:t>
      </w:r>
      <w:r>
        <w:t xml:space="preserve">   Tonificación    </w:t>
      </w:r>
      <w:r>
        <w:t xml:space="preserve">   Abdomen    </w:t>
      </w:r>
      <w:r>
        <w:t xml:space="preserve">   Puente    </w:t>
      </w:r>
      <w:r>
        <w:t xml:space="preserve">   Superman    </w:t>
      </w:r>
      <w:r>
        <w:t xml:space="preserve">   Almeja    </w:t>
      </w:r>
      <w:r>
        <w:t xml:space="preserve">   Tablón    </w:t>
      </w:r>
      <w:r>
        <w:t xml:space="preserve">   Bicicletas    </w:t>
      </w:r>
      <w:r>
        <w:t xml:space="preserve">   Fortalecimiento    </w:t>
      </w:r>
      <w:r>
        <w:t xml:space="preserve">   Extensión    </w:t>
      </w:r>
      <w:r>
        <w:t xml:space="preserve">   Levantamiento    </w:t>
      </w:r>
      <w:r>
        <w:t xml:space="preserve">   Posición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ACONDICIONAMIENTO FÍSICO</dc:title>
  <dcterms:created xsi:type="dcterms:W3CDTF">2021-10-11T00:35:24Z</dcterms:created>
  <dcterms:modified xsi:type="dcterms:W3CDTF">2021-10-11T00:35:24Z</dcterms:modified>
</cp:coreProperties>
</file>