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ACOTAR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Beauty and the Beast    </w:t>
      </w:r>
      <w:r>
        <w:t xml:space="preserve">   Fire Night    </w:t>
      </w:r>
      <w:r>
        <w:t xml:space="preserve">   Elain    </w:t>
      </w:r>
      <w:r>
        <w:t xml:space="preserve">   High Fae    </w:t>
      </w:r>
      <w:r>
        <w:t xml:space="preserve">   Nesta    </w:t>
      </w:r>
      <w:r>
        <w:t xml:space="preserve">   The Night Court    </w:t>
      </w:r>
      <w:r>
        <w:t xml:space="preserve">   The Spring Court    </w:t>
      </w:r>
      <w:r>
        <w:t xml:space="preserve">   The Mortal Lands    </w:t>
      </w:r>
      <w:r>
        <w:t xml:space="preserve">   Rhysand    </w:t>
      </w:r>
      <w:r>
        <w:t xml:space="preserve">   Sarah J Maas    </w:t>
      </w:r>
      <w:r>
        <w:t xml:space="preserve">   Under the Mountain    </w:t>
      </w:r>
      <w:r>
        <w:t xml:space="preserve">   Feyre    </w:t>
      </w:r>
      <w:r>
        <w:t xml:space="preserve">   Amrantha    </w:t>
      </w:r>
      <w:r>
        <w:t xml:space="preserve">   Lucien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ACOTAR Word Search</dc:title>
  <dcterms:created xsi:type="dcterms:W3CDTF">2021-10-11T00:34:40Z</dcterms:created>
  <dcterms:modified xsi:type="dcterms:W3CDTF">2021-10-11T00:34:40Z</dcterms:modified>
</cp:coreProperties>
</file>