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 known as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3D figure that has one vertex and one circular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2D flat surface that goes on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input has exactly one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whose solutions form a straight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Transformation known as a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steepness of a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same shape and angles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segment that passes through the center of a circle and has endpoints on both sides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happens to a shape when a scale factor is larger than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3D figure with that has two congruent circular bases opposite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axis that is always vertical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that is multiplied to change the size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length of the hypotenuse is equal to the sum of the squares of the lengths of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number takes the place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inside a 3D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where a line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always opposite of the right angle on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is on the outside area of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transformation know as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exact same shape, size,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axis that is always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that goes from the midpoint of a circle to one endpoint on the circle</w:t>
            </w:r>
          </w:p>
        </w:tc>
      </w:tr>
    </w:tbl>
    <w:p>
      <w:pPr>
        <w:pStyle w:val="WordBankLarge"/>
      </w:pPr>
      <w:r>
        <w:t xml:space="preserve">   yintercept    </w:t>
      </w:r>
      <w:r>
        <w:t xml:space="preserve">   slope    </w:t>
      </w:r>
      <w:r>
        <w:t xml:space="preserve">   hypotenuse    </w:t>
      </w:r>
      <w:r>
        <w:t xml:space="preserve">   function    </w:t>
      </w:r>
      <w:r>
        <w:t xml:space="preserve">   cylinder    </w:t>
      </w:r>
      <w:r>
        <w:t xml:space="preserve">   cone    </w:t>
      </w:r>
      <w:r>
        <w:t xml:space="preserve">   radius    </w:t>
      </w:r>
      <w:r>
        <w:t xml:space="preserve">   diameter    </w:t>
      </w:r>
      <w:r>
        <w:t xml:space="preserve">   congruent    </w:t>
      </w:r>
      <w:r>
        <w:t xml:space="preserve">   similar    </w:t>
      </w:r>
      <w:r>
        <w:t xml:space="preserve">   reflection    </w:t>
      </w:r>
      <w:r>
        <w:t xml:space="preserve">   translation    </w:t>
      </w:r>
      <w:r>
        <w:t xml:space="preserve">   rotation    </w:t>
      </w:r>
      <w:r>
        <w:t xml:space="preserve">   xaxis    </w:t>
      </w:r>
      <w:r>
        <w:t xml:space="preserve">   yaxis    </w:t>
      </w:r>
      <w:r>
        <w:t xml:space="preserve">   enlargement    </w:t>
      </w:r>
      <w:r>
        <w:t xml:space="preserve">   scale factor    </w:t>
      </w:r>
      <w:r>
        <w:t xml:space="preserve">   substitution    </w:t>
      </w:r>
      <w:r>
        <w:t xml:space="preserve">   linear equation    </w:t>
      </w:r>
      <w:r>
        <w:t xml:space="preserve">   surface area    </w:t>
      </w:r>
      <w:r>
        <w:t xml:space="preserve">   Pythagorean Theorem    </w:t>
      </w:r>
      <w:r>
        <w:t xml:space="preserve">   plane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 Crossword Puzzle</dc:title>
  <dcterms:created xsi:type="dcterms:W3CDTF">2021-10-11T00:35:22Z</dcterms:created>
  <dcterms:modified xsi:type="dcterms:W3CDTF">2021-10-11T00:35:22Z</dcterms:modified>
</cp:coreProperties>
</file>