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made of clay and fired in a kiln to a permanent 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texture derived from the appearance of an actual surface but rearranged and/ or simplified by the artist to satisfy the demands of the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emphasizing the idea behind the art rather than the work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Derived from the French verb coller, meaning "to glue," collage is a work of art made by gluing things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and style in seventeenth-century European art in which painters, sculptors, and architects used dramatic movement, light, soaring spatial illusions, and ornate detail to encourage emotional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sculpture is a type of sculpture made using cloth, foam rubber, plastic, paper, fibers and similar material that are supple and nonrigid.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art construction that contains moving elements that can be set in motion by the action of gravity, air currents, motors, springs, or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a large in scale and temporary, these assembled artworks often juxtapose two- and three-dimensional objects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 smoothly and inseparably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artwork that is part of the environment surrounding it, or which provides an enclosed environment that the viewers can 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surface that can be experienced through the sense of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things that are represented in an artwork, such as people, buildings, trees,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convincing copy or translation of an objects texture in any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Sculptures constructed from a variety of ready made materials and objects not intended for making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Artwork made up of fiber materials such as grasses, raffia, and twigs. They are sometimes woven together, braided, knotted, and gathered to create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how the surface of something feels to the touch: course, silky, hard, soft, gritty, furry,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of art concerned with the degree of lightness and darkness.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ACP Vocabulary</dc:title>
  <dcterms:created xsi:type="dcterms:W3CDTF">2021-10-11T00:35:19Z</dcterms:created>
  <dcterms:modified xsi:type="dcterms:W3CDTF">2021-10-11T00:35:19Z</dcterms:modified>
</cp:coreProperties>
</file>