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ACQUIRED METABOLIC DISORDERS OF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periarteritis nodosa causes focal deficits in which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hyperinsulinism is one of the possible cause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various types of alpha lipo proteinemia,the serum cholesterol and triglyceride levels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hematologic diseases can alter the viscosity and coagulability of the blood, putting the patient at risk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wegener granulomatosis is systemic and which type of vasculitis?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B12 deficiency of untreated pernicious anemia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chronic renal failure may lead to the development of which kind of neuropathy?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temporal arteritis which type of headache is main symptom of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adrenoleukodystrophy is due to an inherited defect of which chromosome?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ocular manifestations of hyperthyroidism?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polycythemic vera is associated with which type of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sarcoidosis is characterised by the formation of multiple granulomas in which organ?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ACQUIRED METABOLIC DISORDERS OF NERVOUS SYSTEM</dc:title>
  <dcterms:created xsi:type="dcterms:W3CDTF">2021-10-11T00:35:11Z</dcterms:created>
  <dcterms:modified xsi:type="dcterms:W3CDTF">2021-10-11T00:35:11Z</dcterms:modified>
</cp:coreProperties>
</file>