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ACQUISITION OF SKILL - MOTOR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massed practice affects the learning of continuous skills the most probable cause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Kahneman model of attention is an example of what type of limited-capacity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augmented feedback that gives you information about the quality of your movement - e.g., your legs were not straight, is called Knowledge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direct hand movements quickly and accurately at a small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Serving in tennis is what type of skills on the environmental predictability continuum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According to Gentiles taxonomy of tasks - one of the environmental contexts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1.	If a motor skill requires the use of large musculature but does not require precision of movement for successful performance, then what sort of motor skill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attention that allows you to discriminate between relevant and irrelevant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memory that allows you to store the 'how to do' a movement pattern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stage of learning according to Fitts and Posner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ability that  allows you to manipulate large objects using your hands and arms is what type of dexterity?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final stage of learning according to Fitts and Posner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using a part-practice strategy, the parts of the skill that should be practiced separately are those that are relatively?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practice schedule uses contextual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Gentiles taxonomy of tasks - one of the functions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error measurement that gives you only the magnitude of the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stage of learning according to Fitts and Posner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error measurement that provides you with directional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the continuum of distinctiveness of movement, hitting a ball is classified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specificity of motor ability theory suggest that an individual has many abilities that are relatively independent - true or 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ACQUISITION OF SKILL - MOTOR LEARNING</dc:title>
  <dcterms:created xsi:type="dcterms:W3CDTF">2021-10-11T00:33:58Z</dcterms:created>
  <dcterms:modified xsi:type="dcterms:W3CDTF">2021-10-11T00:33:58Z</dcterms:modified>
</cp:coreProperties>
</file>