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ACRE 8th Grade Review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sacrament of initiation, Chrism on forehead, "Be sealed with the gift of the Holy Spirit"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8 characteristics of discipleship described in Sermon on the Mount by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movement toward unity of Christians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Collection of many books written under God's inspiration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Color for ordinary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Process of initiating people into the catholic church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given ability to know the difference between right and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Angel Gabriel appears to Mary; told she is chosen to be Mother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Father of God's chosen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Gift from God and free human response to believe in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Sacred promise between God and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Universal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Mary rises to Heaven body and 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Ten Commandments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Begins liturgical year; four weeks before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Color for Christmas/Easter liturgical year</w:t>
            </w:r>
          </w:p>
        </w:tc>
      </w:tr>
    </w:tbl>
    <w:p>
      <w:pPr>
        <w:pStyle w:val="WordBankMedium"/>
      </w:pPr>
      <w:r>
        <w:t xml:space="preserve">   Abraham    </w:t>
      </w:r>
      <w:r>
        <w:t xml:space="preserve">   Advent    </w:t>
      </w:r>
      <w:r>
        <w:t xml:space="preserve">   Annunciation    </w:t>
      </w:r>
      <w:r>
        <w:t xml:space="preserve">   Beatitudes    </w:t>
      </w:r>
      <w:r>
        <w:t xml:space="preserve">   Bible    </w:t>
      </w:r>
      <w:r>
        <w:t xml:space="preserve">   catechumenate    </w:t>
      </w:r>
      <w:r>
        <w:t xml:space="preserve">   Catholic    </w:t>
      </w:r>
      <w:r>
        <w:t xml:space="preserve">   Green    </w:t>
      </w:r>
      <w:r>
        <w:t xml:space="preserve">   White    </w:t>
      </w:r>
      <w:r>
        <w:t xml:space="preserve">   Confirmation    </w:t>
      </w:r>
      <w:r>
        <w:t xml:space="preserve">   conscience    </w:t>
      </w:r>
      <w:r>
        <w:t xml:space="preserve">   Decalogue    </w:t>
      </w:r>
      <w:r>
        <w:t xml:space="preserve">   Covenant    </w:t>
      </w:r>
      <w:r>
        <w:t xml:space="preserve">   Ecumenism    </w:t>
      </w:r>
      <w:r>
        <w:t xml:space="preserve">   Faith    </w:t>
      </w:r>
      <w:r>
        <w:t xml:space="preserve">   Assumption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ACRE 8th Grade Review A</dc:title>
  <dcterms:created xsi:type="dcterms:W3CDTF">2021-10-11T00:35:05Z</dcterms:created>
  <dcterms:modified xsi:type="dcterms:W3CDTF">2021-10-11T00:35:05Z</dcterms:modified>
</cp:coreProperties>
</file>