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ACSD Administrators</w:t>
      </w:r>
    </w:p>
    <w:p>
      <w:pPr>
        <w:pStyle w:val="Questions"/>
      </w:pPr>
      <w:r>
        <w:t xml:space="preserve">1. WDAENRS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ANESONDR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VESIA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RAEBRB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GYCRLABE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CSONSE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EAVSN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NNLFY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OXF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EHHR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FEFSJ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NEJOS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KNCJU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NTSKONU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KHUNS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EALRLW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LLERMI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MORONT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SUNEG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ENPRTSOE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SORS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NTOGAISA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IACSHNLSEM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SHUHRCAT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MSITD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TMHSI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LSNTENASD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RYLOTA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ACSD Administrators</dc:title>
  <dcterms:created xsi:type="dcterms:W3CDTF">2021-10-11T00:34:41Z</dcterms:created>
  <dcterms:modified xsi:type="dcterms:W3CDTF">2021-10-11T00:34:41Z</dcterms:modified>
</cp:coreProperties>
</file>