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ACSI First Grade Spelling Bee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worm    </w:t>
      </w:r>
      <w:r>
        <w:t xml:space="preserve">   reptile    </w:t>
      </w:r>
      <w:r>
        <w:t xml:space="preserve">   prints    </w:t>
      </w:r>
      <w:r>
        <w:t xml:space="preserve">   sunnier    </w:t>
      </w:r>
      <w:r>
        <w:t xml:space="preserve">   blameless    </w:t>
      </w:r>
      <w:r>
        <w:t xml:space="preserve">   distrust    </w:t>
      </w:r>
      <w:r>
        <w:t xml:space="preserve">   pitcher    </w:t>
      </w:r>
      <w:r>
        <w:t xml:space="preserve">   hindrance    </w:t>
      </w:r>
      <w:r>
        <w:t xml:space="preserve">   smear    </w:t>
      </w:r>
      <w:r>
        <w:t xml:space="preserve">   would    </w:t>
      </w:r>
      <w:r>
        <w:t xml:space="preserve">   report    </w:t>
      </w:r>
      <w:r>
        <w:t xml:space="preserve">   weeding    </w:t>
      </w:r>
      <w:r>
        <w:t xml:space="preserve">   puzzle    </w:t>
      </w:r>
      <w:r>
        <w:t xml:space="preserve">   penny    </w:t>
      </w:r>
      <w:r>
        <w:t xml:space="preserve">   password    </w:t>
      </w:r>
      <w:r>
        <w:t xml:space="preserve">   bunches    </w:t>
      </w:r>
      <w:r>
        <w:t xml:space="preserve">   doorway    </w:t>
      </w:r>
      <w:r>
        <w:t xml:space="preserve">   classroom    </w:t>
      </w:r>
      <w:r>
        <w:t xml:space="preserve">   dance    </w:t>
      </w:r>
      <w:r>
        <w:t xml:space="preserve">   above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ACSI First Grade Spelling Bee Words</dc:title>
  <dcterms:created xsi:type="dcterms:W3CDTF">2021-10-11T00:34:08Z</dcterms:created>
  <dcterms:modified xsi:type="dcterms:W3CDTF">2021-10-11T00:34:08Z</dcterms:modified>
</cp:coreProperties>
</file>