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cool clammy skin    </w:t>
      </w:r>
      <w:r>
        <w:t xml:space="preserve">   left arm pain    </w:t>
      </w:r>
      <w:r>
        <w:t xml:space="preserve">   radiating shoulder pain    </w:t>
      </w:r>
      <w:r>
        <w:t xml:space="preserve">   jaw pain    </w:t>
      </w:r>
      <w:r>
        <w:t xml:space="preserve">   heartburn    </w:t>
      </w:r>
      <w:r>
        <w:t xml:space="preserve">   pressure    </w:t>
      </w:r>
      <w:r>
        <w:t xml:space="preserve">   chest pain    </w:t>
      </w:r>
      <w:r>
        <w:t xml:space="preserve">   dizzy    </w:t>
      </w:r>
      <w:r>
        <w:t xml:space="preserve">   sweating    </w:t>
      </w:r>
      <w:r>
        <w:t xml:space="preserve">   short of breath    </w:t>
      </w:r>
      <w:r>
        <w:t xml:space="preserve">   Nausea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</dc:title>
  <dcterms:created xsi:type="dcterms:W3CDTF">2021-10-11T00:34:01Z</dcterms:created>
  <dcterms:modified xsi:type="dcterms:W3CDTF">2021-10-11T00:34:01Z</dcterms:modified>
</cp:coreProperties>
</file>