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ACS 6.4 - 6.6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neither created nor destroyed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that are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that interact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of saying substances react chemically in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one of our labs, we used a set of reactions to identify this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in a chemical reaction when carbon dioxide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formed by two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makes a chemical reaction happen faster. It is not found in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the average speed of the reactant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new substance is created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6.4 - 6.6 Vocabulary</dc:title>
  <dcterms:created xsi:type="dcterms:W3CDTF">2021-10-11T00:34:52Z</dcterms:created>
  <dcterms:modified xsi:type="dcterms:W3CDTF">2021-10-11T00:34:52Z</dcterms:modified>
</cp:coreProperties>
</file>