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ACT.1 Find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devices    </w:t>
      </w:r>
      <w:r>
        <w:t xml:space="preserve">   TANGIBLE    </w:t>
      </w:r>
      <w:r>
        <w:t xml:space="preserve">   computer    </w:t>
      </w:r>
      <w:r>
        <w:t xml:space="preserve">   volatile    </w:t>
      </w:r>
      <w:r>
        <w:t xml:space="preserve">   storage    </w:t>
      </w:r>
      <w:r>
        <w:t xml:space="preserve">   supercomputer    </w:t>
      </w:r>
      <w:r>
        <w:t xml:space="preserve">   microcomputer    </w:t>
      </w:r>
      <w:r>
        <w:t xml:space="preserve">   processing    </w:t>
      </w:r>
      <w:r>
        <w:t xml:space="preserve">   keyboard    </w:t>
      </w:r>
      <w:r>
        <w:t xml:space="preserve">   input    </w:t>
      </w:r>
      <w:r>
        <w:t xml:space="preserve">   output    </w:t>
      </w:r>
      <w:r>
        <w:t xml:space="preserve">   printer    </w:t>
      </w:r>
      <w:r>
        <w:t xml:space="preserve">   hardware    </w:t>
      </w:r>
      <w:r>
        <w:t xml:space="preserve">   mainframes    </w:t>
      </w:r>
      <w:r>
        <w:t xml:space="preserve">   minicomputer    </w:t>
      </w:r>
      <w:r>
        <w:t xml:space="preserve">   mouse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ACT.1 Find me </dc:title>
  <dcterms:created xsi:type="dcterms:W3CDTF">2021-10-11T00:37:02Z</dcterms:created>
  <dcterms:modified xsi:type="dcterms:W3CDTF">2021-10-11T00:37:02Z</dcterms:modified>
</cp:coreProperties>
</file>