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OVERALL WANT FOR A CHARACTER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TRADITIONAL TYPE OF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AUDIENCE SITS ON THREE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STAGES MUSICAL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MS. HAGEN OF THE NINE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 OF MODERN ACTING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FINAL LINE OF DIALOGUE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SHORTHAND FOR "CROSS"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I DO TO GET WHAT I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CIRCUMSTANCE REQUIRED BY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UNIT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FEED AN ACTOR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FINAL LINE OF DIALOGUE IN A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ACTOR MUST HAVE THIS WHEN SPEAKING TO BE UNDERSTOOD BY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THE BARD OF AVON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CORRECT AUDIENCE RESPONSE TO SHOW APPRECIATION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WHAT'S IN MY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THE AUDIENCE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FINANCES A PLAY OR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DOWNSTAGE DRAPE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MAIN CHARACTER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AUDIENCE SITS ON ALL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KIND OF "IF" USED BY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SCOTTISH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LAUREN GUNDERSON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FLEXIBLE TYPE OF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IMPORTANT PARTS OF SPEECH FOR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I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PRISON WITH A LIFE LONG 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PLUCKER ARE YOU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FEW STAEPS IN THE OPPOSITE DIRECTION OF THE MAIN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BARE BULB LEFT ON A STAGE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DEVELOPS A PLAY'S CONCEPT AND STAGES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ACTOR MUST DO THIS WHEN SPEAKING TO BE HEARD BY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CURVED CURTAIN UPSTAGE FOR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AREAS ON THE SIDES OF A STAGE FOR ACTORS ENTRANCES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WHERE THE TECHNICAL ELEMENTS ARE RUN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ACTING </dc:title>
  <dcterms:created xsi:type="dcterms:W3CDTF">2021-10-11T00:35:24Z</dcterms:created>
  <dcterms:modified xsi:type="dcterms:W3CDTF">2021-10-11T00:35:24Z</dcterms:modified>
</cp:coreProperties>
</file>