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ACTION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INITIATIVE    </w:t>
      </w:r>
      <w:r>
        <w:t xml:space="preserve">   HUSTLE    </w:t>
      </w:r>
      <w:r>
        <w:t xml:space="preserve">   ENTERPRISE    </w:t>
      </w:r>
      <w:r>
        <w:t xml:space="preserve">   DRIVE    </w:t>
      </w:r>
      <w:r>
        <w:t xml:space="preserve">   AMBITION    </w:t>
      </w:r>
      <w:r>
        <w:t xml:space="preserve">   AGGRESSIVENESS    </w:t>
      </w:r>
      <w:r>
        <w:t xml:space="preserve">   THING    </w:t>
      </w:r>
      <w:r>
        <w:t xml:space="preserve">   FEAT    </w:t>
      </w:r>
      <w:r>
        <w:t xml:space="preserve">   EXPLOIT    </w:t>
      </w:r>
      <w:r>
        <w:t xml:space="preserve">   DOING    </w:t>
      </w:r>
      <w:r>
        <w:t xml:space="preserve">   DEED    </w:t>
      </w:r>
      <w:r>
        <w:t xml:space="preserve">   ACT    </w:t>
      </w:r>
      <w:r>
        <w:t xml:space="preserve">   ENERGY    </w:t>
      </w:r>
      <w:r>
        <w:t xml:space="preserve">   OPERATION    </w:t>
      </w:r>
      <w:r>
        <w:t xml:space="preserve">   PROCESS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SYNONYMS</dc:title>
  <dcterms:created xsi:type="dcterms:W3CDTF">2021-11-09T03:48:10Z</dcterms:created>
  <dcterms:modified xsi:type="dcterms:W3CDTF">2021-11-09T03:48:10Z</dcterms:modified>
</cp:coreProperties>
</file>