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ACTION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CALL    </w:t>
      </w:r>
      <w:r>
        <w:t xml:space="preserve">   CATCH    </w:t>
      </w:r>
      <w:r>
        <w:t xml:space="preserve">   CLAP    </w:t>
      </w:r>
      <w:r>
        <w:t xml:space="preserve">   COOK    </w:t>
      </w:r>
      <w:r>
        <w:t xml:space="preserve">   CRAWL    </w:t>
      </w:r>
      <w:r>
        <w:t xml:space="preserve">   CRY    </w:t>
      </w:r>
      <w:r>
        <w:t xml:space="preserve">   DANCE    </w:t>
      </w:r>
      <w:r>
        <w:t xml:space="preserve">   DO EXERCISE    </w:t>
      </w:r>
      <w:r>
        <w:t xml:space="preserve">   DRINK    </w:t>
      </w:r>
      <w:r>
        <w:t xml:space="preserve">   EAT    </w:t>
      </w:r>
      <w:r>
        <w:t xml:space="preserve">   GIVE    </w:t>
      </w:r>
      <w:r>
        <w:t xml:space="preserve">   GO SHOPPING    </w:t>
      </w:r>
      <w:r>
        <w:t xml:space="preserve">   HUG    </w:t>
      </w:r>
      <w:r>
        <w:t xml:space="preserve">   JUMP    </w:t>
      </w:r>
      <w:r>
        <w:t xml:space="preserve">   KISS    </w:t>
      </w:r>
      <w:r>
        <w:t xml:space="preserve">   LAUGHT    </w:t>
      </w:r>
      <w:r>
        <w:t xml:space="preserve">   LIFT    </w:t>
      </w:r>
      <w:r>
        <w:t xml:space="preserve">   LISTEN    </w:t>
      </w:r>
      <w:r>
        <w:t xml:space="preserve">   PULL    </w:t>
      </w:r>
      <w:r>
        <w:t xml:space="preserve">   PUSH    </w:t>
      </w:r>
      <w:r>
        <w:t xml:space="preserve">   READ    </w:t>
      </w:r>
      <w:r>
        <w:t xml:space="preserve">   RECEIVE    </w:t>
      </w:r>
      <w:r>
        <w:t xml:space="preserve">   RUN    </w:t>
      </w:r>
      <w:r>
        <w:t xml:space="preserve">   SHAKE HAND    </w:t>
      </w:r>
      <w:r>
        <w:t xml:space="preserve">   SHOUT    </w:t>
      </w:r>
      <w:r>
        <w:t xml:space="preserve">   SING    </w:t>
      </w:r>
      <w:r>
        <w:t xml:space="preserve">   SIT DOWN    </w:t>
      </w:r>
      <w:r>
        <w:t xml:space="preserve">   SMILE    </w:t>
      </w:r>
      <w:r>
        <w:t xml:space="preserve">   STAND UP    </w:t>
      </w:r>
      <w:r>
        <w:t xml:space="preserve">   STUDY    </w:t>
      </w:r>
      <w:r>
        <w:t xml:space="preserve">   TAKE PICTURES    </w:t>
      </w:r>
      <w:r>
        <w:t xml:space="preserve">   TEACH    </w:t>
      </w:r>
      <w:r>
        <w:t xml:space="preserve">   THINK    </w:t>
      </w:r>
      <w:r>
        <w:t xml:space="preserve">   THROW    </w:t>
      </w:r>
      <w:r>
        <w:t xml:space="preserve">   WALK    </w:t>
      </w:r>
      <w:r>
        <w:t xml:space="preserve">   WASH    </w:t>
      </w:r>
      <w:r>
        <w:t xml:space="preserve">   WATCH    </w:t>
      </w:r>
      <w:r>
        <w:t xml:space="preserve">   WORK    </w:t>
      </w:r>
      <w:r>
        <w:t xml:space="preserve">   WRITE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VERBS</dc:title>
  <dcterms:created xsi:type="dcterms:W3CDTF">2021-10-11T00:36:52Z</dcterms:created>
  <dcterms:modified xsi:type="dcterms:W3CDTF">2021-10-11T00:36:52Z</dcterms:modified>
</cp:coreProperties>
</file>