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ACTION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Work    </w:t>
      </w:r>
      <w:r>
        <w:t xml:space="preserve">   Study    </w:t>
      </w:r>
      <w:r>
        <w:t xml:space="preserve">   Drink    </w:t>
      </w:r>
      <w:r>
        <w:t xml:space="preserve">   Throw    </w:t>
      </w:r>
      <w:r>
        <w:t xml:space="preserve">   Watch    </w:t>
      </w:r>
      <w:r>
        <w:t xml:space="preserve">   Do exercise    </w:t>
      </w:r>
      <w:r>
        <w:t xml:space="preserve">   Eat    </w:t>
      </w:r>
      <w:r>
        <w:t xml:space="preserve">   Cook    </w:t>
      </w:r>
      <w:r>
        <w:t xml:space="preserve">   Dance    </w:t>
      </w:r>
      <w:r>
        <w:t xml:space="preserve">   Smile    </w:t>
      </w:r>
      <w:r>
        <w:t xml:space="preserve">   Think    </w:t>
      </w:r>
      <w:r>
        <w:t xml:space="preserve">   Sit down    </w:t>
      </w:r>
      <w:r>
        <w:t xml:space="preserve">   Stand up    </w:t>
      </w:r>
      <w:r>
        <w:t xml:space="preserve">   Read    </w:t>
      </w:r>
      <w:r>
        <w:t xml:space="preserve">   Sing    </w:t>
      </w:r>
      <w:r>
        <w:t xml:space="preserve">   Listen    </w:t>
      </w:r>
      <w:r>
        <w:t xml:space="preserve">   Pull    </w:t>
      </w:r>
      <w:r>
        <w:t xml:space="preserve">   Push    </w:t>
      </w:r>
      <w:r>
        <w:t xml:space="preserve">   Cry    </w:t>
      </w:r>
      <w:r>
        <w:t xml:space="preserve">   Crawl    </w:t>
      </w:r>
      <w:r>
        <w:t xml:space="preserve">   Laugh    </w:t>
      </w:r>
      <w:r>
        <w:t xml:space="preserve">   Walk    </w:t>
      </w:r>
      <w:r>
        <w:t xml:space="preserve">   Run    </w:t>
      </w:r>
      <w:r>
        <w:t xml:space="preserve">   Wash    </w:t>
      </w:r>
      <w:r>
        <w:t xml:space="preserve">   Call    </w:t>
      </w:r>
      <w:r>
        <w:t xml:space="preserve">   Shout    </w:t>
      </w:r>
      <w:r>
        <w:t xml:space="preserve">   Teach    </w:t>
      </w:r>
      <w:r>
        <w:t xml:space="preserve">   Lift    </w:t>
      </w:r>
      <w:r>
        <w:t xml:space="preserve">   Catch    </w:t>
      </w:r>
      <w:r>
        <w:t xml:space="preserve">   Snake hand    </w:t>
      </w:r>
      <w:r>
        <w:t xml:space="preserve">   Go shopping    </w:t>
      </w:r>
      <w:r>
        <w:t xml:space="preserve">   Clap    </w:t>
      </w:r>
      <w:r>
        <w:t xml:space="preserve">   Take pictures    </w:t>
      </w:r>
      <w:r>
        <w:t xml:space="preserve">   Kiss    </w:t>
      </w:r>
      <w:r>
        <w:t xml:space="preserve">   Hug    </w:t>
      </w:r>
      <w:r>
        <w:t xml:space="preserve">   Receive    </w:t>
      </w:r>
      <w:r>
        <w:t xml:space="preserve">   Give    </w:t>
      </w:r>
      <w:r>
        <w:t xml:space="preserve">   Jump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VERBS</dc:title>
  <dcterms:created xsi:type="dcterms:W3CDTF">2021-10-11T00:37:07Z</dcterms:created>
  <dcterms:modified xsi:type="dcterms:W3CDTF">2021-10-11T00:37:07Z</dcterms:modified>
</cp:coreProperties>
</file>