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ACTITUDES PERSONAS DE LA IGLESIA DE EFESO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LAMPARA    </w:t>
      </w:r>
      <w:r>
        <w:t xml:space="preserve">   CANDELABRO    </w:t>
      </w:r>
      <w:r>
        <w:t xml:space="preserve">   ARRENPENTIENTE    </w:t>
      </w:r>
      <w:r>
        <w:t xml:space="preserve">   ABORREZCO    </w:t>
      </w:r>
      <w:r>
        <w:t xml:space="preserve">   GUARDABAN    </w:t>
      </w:r>
      <w:r>
        <w:t xml:space="preserve">   BIBLIA    </w:t>
      </w:r>
      <w:r>
        <w:t xml:space="preserve">   PASION    </w:t>
      </w:r>
      <w:r>
        <w:t xml:space="preserve">   NICOLAITAS    </w:t>
      </w:r>
      <w:r>
        <w:t xml:space="preserve">   APOSTOLES FALSOS    </w:t>
      </w:r>
      <w:r>
        <w:t xml:space="preserve">   APOCALIPSIS    </w:t>
      </w:r>
      <w:r>
        <w:t xml:space="preserve">   FUTURO    </w:t>
      </w:r>
      <w:r>
        <w:t xml:space="preserve">   REVELACION    </w:t>
      </w:r>
      <w:r>
        <w:t xml:space="preserve">   JUAN    </w:t>
      </w:r>
      <w:r>
        <w:t xml:space="preserve">   EFESO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ACTITUDES PERSONAS DE LA IGLESIA DE EFESO</dc:title>
  <dcterms:created xsi:type="dcterms:W3CDTF">2021-10-11T00:36:09Z</dcterms:created>
  <dcterms:modified xsi:type="dcterms:W3CDTF">2021-10-11T00:36:09Z</dcterms:modified>
</cp:coreProperties>
</file>