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ACTIVE SHOOTER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BLOCKAID    </w:t>
      </w:r>
      <w:r>
        <w:t xml:space="preserve">   STRESS    </w:t>
      </w:r>
      <w:r>
        <w:t xml:space="preserve">   ATTACK    </w:t>
      </w:r>
      <w:r>
        <w:t xml:space="preserve">   MENTAL ILLNESS    </w:t>
      </w:r>
      <w:r>
        <w:t xml:space="preserve">   CRIME    </w:t>
      </w:r>
      <w:r>
        <w:t xml:space="preserve">   INJURED    </w:t>
      </w:r>
      <w:r>
        <w:t xml:space="preserve">   SITUATION    </w:t>
      </w:r>
      <w:r>
        <w:t xml:space="preserve">   CONFLICT    </w:t>
      </w:r>
      <w:r>
        <w:t xml:space="preserve">   WORKPLACE    </w:t>
      </w:r>
      <w:r>
        <w:t xml:space="preserve">   RUN    </w:t>
      </w:r>
      <w:r>
        <w:t xml:space="preserve">   AWARENESS    </w:t>
      </w:r>
      <w:r>
        <w:t xml:space="preserve">   CIVILIAN    </w:t>
      </w:r>
      <w:r>
        <w:t xml:space="preserve">   VIOLENCE    </w:t>
      </w:r>
      <w:r>
        <w:t xml:space="preserve">   SHOOTER    </w:t>
      </w:r>
      <w:r>
        <w:t xml:space="preserve">   TRAINING    </w:t>
      </w:r>
      <w:r>
        <w:t xml:space="preserve">   VISABLE    </w:t>
      </w:r>
      <w:r>
        <w:t xml:space="preserve">   THREAT    </w:t>
      </w:r>
      <w:r>
        <w:t xml:space="preserve">   YELL    </w:t>
      </w:r>
      <w:r>
        <w:t xml:space="preserve">   LAST RESORT    </w:t>
      </w:r>
      <w:r>
        <w:t xml:space="preserve">   QUIET    </w:t>
      </w:r>
      <w:r>
        <w:t xml:space="preserve">   WOUNDED    </w:t>
      </w:r>
      <w:r>
        <w:t xml:space="preserve">   FATALITIES    </w:t>
      </w:r>
      <w:r>
        <w:t xml:space="preserve">   POLICE    </w:t>
      </w:r>
      <w:r>
        <w:t xml:space="preserve">   ADRENALINE    </w:t>
      </w:r>
      <w:r>
        <w:t xml:space="preserve">   AMMUNITION    </w:t>
      </w:r>
      <w:r>
        <w:t xml:space="preserve">   HOSTILE    </w:t>
      </w:r>
      <w:r>
        <w:t xml:space="preserve">   SUSPICIOUS    </w:t>
      </w:r>
      <w:r>
        <w:t xml:space="preserve">   REPORT    </w:t>
      </w:r>
      <w:r>
        <w:t xml:space="preserve">   FIRSTAID    </w:t>
      </w:r>
      <w:r>
        <w:t xml:space="preserve">   LOCK    </w:t>
      </w:r>
      <w:r>
        <w:t xml:space="preserve">   WARN    </w:t>
      </w:r>
      <w:r>
        <w:t xml:space="preserve">   HELP    </w:t>
      </w:r>
      <w:r>
        <w:t xml:space="preserve">   SECURITY    </w:t>
      </w:r>
      <w:r>
        <w:t xml:space="preserve">   DANGER    </w:t>
      </w:r>
      <w:r>
        <w:t xml:space="preserve">   TAKE ACTION    </w:t>
      </w:r>
      <w:r>
        <w:t xml:space="preserve">   EVACUATE    </w:t>
      </w:r>
      <w:r>
        <w:t xml:space="preserve">   PLAN    </w:t>
      </w:r>
      <w:r>
        <w:t xml:space="preserve">   SAFETY    </w:t>
      </w:r>
      <w:r>
        <w:t xml:space="preserve">   HIDE OUT    </w:t>
      </w:r>
      <w:r>
        <w:t xml:space="preserve">   EMERGENCY    </w:t>
      </w:r>
      <w:r>
        <w:t xml:space="preserve">   WEAPON    </w:t>
      </w:r>
      <w:r>
        <w:t xml:space="preserve">   SHOTS    </w:t>
      </w:r>
      <w:r>
        <w:t xml:space="preserve">   ESCAPE    </w:t>
      </w:r>
      <w:r>
        <w:t xml:space="preserve">   EXIT    </w:t>
      </w:r>
      <w:r>
        <w:t xml:space="preserve">   GUNMAN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SHOOTER WORD SEARCH</dc:title>
  <dcterms:created xsi:type="dcterms:W3CDTF">2021-10-11T00:35:37Z</dcterms:created>
  <dcterms:modified xsi:type="dcterms:W3CDTF">2021-10-11T00:35:37Z</dcterms:modified>
</cp:coreProperties>
</file>