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ACTIVE TOURISM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tourism involving travel to remote or exotic locations in order to take part in physically challenging outdoor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sport or activity of climbing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responsible travel to natural areas, which conserves the environment and improves the welfare of local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sport or pastime of swimming underwater using scuba gear.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sport or activity of ascending mountains or cliffs.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new travelling philosophy that combines adventure, ecotourism and cultural aspects of a discovery tour.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inclined cable or rope with a suspended harness, pulley, or handle, down which a person slides for amusement.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bicycle with thick tires that is made for riding on hills and rough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sport or activity of riding horses.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walk for a long distance, especially across country or in the woods.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TOURISM</dc:title>
  <dcterms:created xsi:type="dcterms:W3CDTF">2021-10-11T00:36:42Z</dcterms:created>
  <dcterms:modified xsi:type="dcterms:W3CDTF">2021-10-11T00:36:42Z</dcterms:modified>
</cp:coreProperties>
</file>