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2.	This is an example of diffusion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3.	This is required in Active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7.	This is an example of active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	This word describes the movement of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15.	This term describes plant cells that are swollen with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5.	This term is used to describe a plant cell that has lost lots of water by osmosis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8.	Osmosis is the movement of which molecule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11.	Osmosis requires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6.	In diffusion particles move down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9.	This stops a plant cell from bursting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10.	This is the net movement of water particles from an area of high water potential to an area of low water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13.	This happens to animal cells placed in a solution with low water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12.	This is the net movement of particles from an area of high concentration to an area of low concentration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TRANSPORT</dc:title>
  <dcterms:created xsi:type="dcterms:W3CDTF">2021-10-11T00:37:03Z</dcterms:created>
  <dcterms:modified xsi:type="dcterms:W3CDTF">2021-10-11T00:37:03Z</dcterms:modified>
</cp:coreProperties>
</file>