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ACTIVIDADES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REDUJO    </w:t>
      </w:r>
      <w:r>
        <w:t xml:space="preserve">   CONOCI    </w:t>
      </w:r>
      <w:r>
        <w:t xml:space="preserve">   PUSIMOS    </w:t>
      </w:r>
      <w:r>
        <w:t xml:space="preserve">   ANDUVE    </w:t>
      </w:r>
      <w:r>
        <w:t xml:space="preserve">   HIZO    </w:t>
      </w:r>
      <w:r>
        <w:t xml:space="preserve">   MENTIMOS    </w:t>
      </w:r>
      <w:r>
        <w:t xml:space="preserve">   FUIMOS    </w:t>
      </w:r>
      <w:r>
        <w:t xml:space="preserve">   ATRAJE    </w:t>
      </w:r>
      <w:r>
        <w:t xml:space="preserve">   QUISIMOS    </w:t>
      </w:r>
      <w:r>
        <w:t xml:space="preserve">   SUPE    </w:t>
      </w:r>
      <w:r>
        <w:t xml:space="preserve">   PUDE    </w:t>
      </w:r>
      <w:r>
        <w:t xml:space="preserve">   TUVE    </w:t>
      </w:r>
      <w:r>
        <w:t xml:space="preserve">   DOMI    </w:t>
      </w:r>
      <w:r>
        <w:t xml:space="preserve">   DIO    </w:t>
      </w:r>
      <w:r>
        <w:t xml:space="preserve">   VIERON    </w:t>
      </w:r>
      <w:r>
        <w:t xml:space="preserve">   CREYO    </w:t>
      </w:r>
      <w:r>
        <w:t xml:space="preserve">   HUISTE    </w:t>
      </w:r>
      <w:r>
        <w:t xml:space="preserve">   GOCE    </w:t>
      </w:r>
      <w:r>
        <w:t xml:space="preserve">   ATACO    </w:t>
      </w:r>
      <w:r>
        <w:t xml:space="preserve">   SAQUE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ACTIVIDADES</dc:title>
  <dcterms:created xsi:type="dcterms:W3CDTF">2021-10-11T00:35:28Z</dcterms:created>
  <dcterms:modified xsi:type="dcterms:W3CDTF">2021-10-11T00:35:28Z</dcterms:modified>
</cp:coreProperties>
</file>