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ACTIVIDADES EXTRACURRICULARES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voces    </w:t>
      </w:r>
      <w:r>
        <w:t xml:space="preserve">   animador    </w:t>
      </w:r>
      <w:r>
        <w:t xml:space="preserve">   orquesta    </w:t>
      </w:r>
      <w:r>
        <w:t xml:space="preserve">   cantante    </w:t>
      </w:r>
      <w:r>
        <w:t xml:space="preserve">   musico    </w:t>
      </w:r>
      <w:r>
        <w:t xml:space="preserve">   ensayo    </w:t>
      </w:r>
      <w:r>
        <w:t xml:space="preserve">   coro    </w:t>
      </w:r>
      <w:r>
        <w:t xml:space="preserve">   banda    </w:t>
      </w:r>
      <w:r>
        <w:t xml:space="preserve">   artes marciales    </w:t>
      </w:r>
      <w:r>
        <w:t xml:space="preserve">   bolos    </w:t>
      </w:r>
      <w:r>
        <w:t xml:space="preserve">   reunion    </w:t>
      </w:r>
      <w:r>
        <w:t xml:space="preserve">   pasatiempo    </w:t>
      </w:r>
      <w:r>
        <w:t xml:space="preserve">   practica    </w:t>
      </w:r>
      <w:r>
        <w:t xml:space="preserve">   equipo    </w:t>
      </w:r>
      <w:r>
        <w:t xml:space="preserve">   miembro    </w:t>
      </w:r>
      <w:r>
        <w:t xml:space="preserve">   gimnasia    </w:t>
      </w:r>
      <w:r>
        <w:t xml:space="preserve">   natacion    </w:t>
      </w:r>
      <w:r>
        <w:t xml:space="preserve">   cancion    </w:t>
      </w:r>
      <w:r>
        <w:t xml:space="preserve">   jovenes    </w:t>
      </w:r>
      <w:r>
        <w:t xml:space="preserve">   ajedrez,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EXTRACURRICULARES</dc:title>
  <dcterms:created xsi:type="dcterms:W3CDTF">2021-10-11T00:35:31Z</dcterms:created>
  <dcterms:modified xsi:type="dcterms:W3CDTF">2021-10-11T00:35:31Z</dcterms:modified>
</cp:coreProperties>
</file>