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LAUNNAIMES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NCTIDGEAER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ENOTONOM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MOOONLPY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LDIAMCE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MMIILLRGA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WTTALIOK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ITRTEEMNCE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SUOICERPIMES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LIIEETRDC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UEDT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MNOOOLEUG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RETEMICED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HTILONOM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RETILILLIM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LLIIOTREK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XELPUD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AMHNCRO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DAIRYM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11</dc:title>
  <dcterms:created xsi:type="dcterms:W3CDTF">2021-10-11T00:36:43Z</dcterms:created>
  <dcterms:modified xsi:type="dcterms:W3CDTF">2021-10-11T00:36:43Z</dcterms:modified>
</cp:coreProperties>
</file>