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1 : ARRANGED ME!</w:t>
      </w:r>
    </w:p>
    <w:p>
      <w:pPr>
        <w:pStyle w:val="Questions"/>
      </w:pPr>
      <w:r>
        <w:t xml:space="preserve">1. MRANOD VAIRBEAL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GNLSMAIP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CISTSAISTT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TCIDREES ARODMN VEAIRALB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SNUOOUCITN ONMDAR LBVARIEA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6. MIRANG OF ORRER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SRNATDAD NAOVIIETD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EAVCIRAN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DIEMNA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HIETOSYSHP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PITOULAONP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RMAETEAPR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 : ARRANGED ME!</dc:title>
  <dcterms:created xsi:type="dcterms:W3CDTF">2021-10-11T00:36:25Z</dcterms:created>
  <dcterms:modified xsi:type="dcterms:W3CDTF">2021-10-11T00:36:25Z</dcterms:modified>
</cp:coreProperties>
</file>