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ACTIVITY 1 : JUMBLED LETTERS</w:t>
      </w:r>
    </w:p>
    <w:p>
      <w:pPr>
        <w:pStyle w:val="Questions"/>
      </w:pPr>
      <w:r>
        <w:t xml:space="preserve">1. ROTNASRFM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RACRTUEF ZOEN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NAS SDREAAN TLFAU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GIDRE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THAEAKQEUR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PEASLT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PELTA DURAOYNB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DREGI TO IDGRE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WLILAIM ASNOJ RAMOGN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CRTENH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1 : JUMBLED LETTERS</dc:title>
  <dcterms:created xsi:type="dcterms:W3CDTF">2021-10-11T00:36:32Z</dcterms:created>
  <dcterms:modified xsi:type="dcterms:W3CDTF">2021-10-11T00:36:32Z</dcterms:modified>
</cp:coreProperties>
</file>