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ACTIVITY 2: WORD HUNT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EARTHQUAKE    </w:t>
      </w:r>
      <w:r>
        <w:t xml:space="preserve">   HORIZONTAL    </w:t>
      </w:r>
      <w:r>
        <w:t xml:space="preserve">   TECTONIC    </w:t>
      </w:r>
      <w:r>
        <w:t xml:space="preserve">   STRIKESLIP    </w:t>
      </w:r>
      <w:r>
        <w:t xml:space="preserve">   CRUST    </w:t>
      </w:r>
      <w:r>
        <w:t xml:space="preserve">   TRENCH    </w:t>
      </w:r>
      <w:r>
        <w:t xml:space="preserve">   CONSERVATIVE    </w:t>
      </w:r>
      <w:r>
        <w:t xml:space="preserve">   FRACTUREZONE    </w:t>
      </w:r>
      <w:r>
        <w:t xml:space="preserve">   PLATEBOUNDARY    </w:t>
      </w:r>
      <w:r>
        <w:t xml:space="preserve">   OCEANICRIDGE    </w:t>
      </w:r>
      <w:r>
        <w:t xml:space="preserve">   SHEARSTRESS    </w:t>
      </w:r>
      <w:r>
        <w:t xml:space="preserve">   TRANSFORMFAULT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ACTIVITY 2: WORD HUNT</dc:title>
  <dcterms:created xsi:type="dcterms:W3CDTF">2021-10-11T00:37:00Z</dcterms:created>
  <dcterms:modified xsi:type="dcterms:W3CDTF">2021-10-11T00:37:00Z</dcterms:modified>
</cp:coreProperties>
</file>