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3 GAME OF DEFINITON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Please turn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relies on another, especially a family member, for financial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person's name written in a distinctive way as a form of identification in authorizing a cheque or document or concluding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to contact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Abbreviation for date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new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Forename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husband or wife, considered in relation to their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letters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formal declaration by the verdict of a jury or the decision of a judge in a court of law that someone is guilty of a criminal offence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 addressed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permission /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Womans surname before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live 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Agreed automated financial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Erase/ Rub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Important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letter from a previous employer testifying to someone's ability or reliability, used when applying for a new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One's situation with regard to whether one is single, married, separated, divorced, or widowed.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3 GAME OF DEFINITON</dc:title>
  <dcterms:created xsi:type="dcterms:W3CDTF">2021-10-11T00:36:01Z</dcterms:created>
  <dcterms:modified xsi:type="dcterms:W3CDTF">2021-10-11T00:36:01Z</dcterms:modified>
</cp:coreProperties>
</file>