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ACTIVITY NO.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DRUMS    </w:t>
      </w:r>
      <w:r>
        <w:t xml:space="preserve">   GUITAR    </w:t>
      </w:r>
      <w:r>
        <w:t xml:space="preserve">   MARABI    </w:t>
      </w:r>
      <w:r>
        <w:t xml:space="preserve">   MBIRA    </w:t>
      </w:r>
      <w:r>
        <w:t xml:space="preserve">   AXE    </w:t>
      </w:r>
      <w:r>
        <w:t xml:space="preserve">   AFRICA    </w:t>
      </w:r>
      <w:r>
        <w:t xml:space="preserve">   AFROBEAT    </w:t>
      </w:r>
      <w:r>
        <w:t xml:space="preserve">   APALA    </w:t>
      </w:r>
      <w:r>
        <w:t xml:space="preserve">   JIT    </w:t>
      </w:r>
      <w:r>
        <w:t xml:space="preserve">   JIVE    </w:t>
      </w:r>
      <w:r>
        <w:t xml:space="preserve">   JUJU    </w:t>
      </w:r>
      <w:r>
        <w:t xml:space="preserve">   MUSIC    </w:t>
      </w:r>
      <w:r>
        <w:t xml:space="preserve">   PERCUSSION    </w:t>
      </w:r>
      <w:r>
        <w:t xml:space="preserve">   TALKING DRUM    </w:t>
      </w:r>
      <w:r>
        <w:t xml:space="preserve">   YORUBA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NO. 1</dc:title>
  <dcterms:created xsi:type="dcterms:W3CDTF">2021-10-11T00:36:54Z</dcterms:created>
  <dcterms:modified xsi:type="dcterms:W3CDTF">2021-10-11T00:36:54Z</dcterms:modified>
</cp:coreProperties>
</file>