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ACTORS/ACTRESSES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singing    </w:t>
      </w:r>
      <w:r>
        <w:t xml:space="preserve">   dancing    </w:t>
      </w:r>
      <w:r>
        <w:t xml:space="preserve">   bachelor's degree    </w:t>
      </w:r>
      <w:r>
        <w:t xml:space="preserve">   arts and av    </w:t>
      </w:r>
      <w:r>
        <w:t xml:space="preserve">   sets    </w:t>
      </w:r>
      <w:r>
        <w:t xml:space="preserve">   stage    </w:t>
      </w:r>
      <w:r>
        <w:t xml:space="preserve">   makeup    </w:t>
      </w:r>
      <w:r>
        <w:t xml:space="preserve">   costumes    </w:t>
      </w:r>
      <w:r>
        <w:t xml:space="preserve">   camera    </w:t>
      </w:r>
      <w:r>
        <w:t xml:space="preserve">   lights    </w:t>
      </w:r>
      <w:r>
        <w:t xml:space="preserve">   script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ACTORS/ACTRESSES</dc:title>
  <dcterms:created xsi:type="dcterms:W3CDTF">2021-10-11T00:37:17Z</dcterms:created>
  <dcterms:modified xsi:type="dcterms:W3CDTF">2021-10-11T00:37:17Z</dcterms:modified>
</cp:coreProperties>
</file>