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ACT/SAT Vocabulary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(of something bad) happen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mysterious or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open to more than one interpretation; having a double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regard as probable; expect or predict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short and amusing or interesting story about a real incident or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begin to grow or increase rapidly; flourish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logical and consistent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anxious or fearful that something bad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friendly or forthcoming; cool and distant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 someone to become hostile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evaluate or estimate the nature, ability, or quality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a fact or belief confidently and forcefully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regard something as being caused by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stick completely to a surface or substance [or] believe in and follow the practices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examine in detail, typically for purposes of explanation and interpretation (analysis, analytical)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ACT/SAT Vocabulary #1</dc:title>
  <dcterms:created xsi:type="dcterms:W3CDTF">2021-10-11T00:36:58Z</dcterms:created>
  <dcterms:modified xsi:type="dcterms:W3CDTF">2021-10-11T00:36:58Z</dcterms:modified>
</cp:coreProperties>
</file>