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ACT/SAT Vocabulary (5-3-18)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Absorb, Immerse, Engage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Powerful, Sour, Nauseating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Setback, Misadventure, Catastrophe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Discredit, Disgrace, Demote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Douse, Submerge, Souse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Fast, Cohere, Cling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Trepidation, Concern, Perturbation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Fire-raising, Combustible, Flammable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Maintainable, Tenable, Reliable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Annoy, Provoke, Vex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Assimilate, Homogenize, Merge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Mysterious, Hidden, Dark</w:t>
            </w:r>
          </w:p>
        </w:tc>
      </w:tr>
    </w:tbl>
    <w:p>
      <w:pPr>
        <w:pStyle w:val="WordBankSmall"/>
      </w:pPr>
      <w:r>
        <w:t xml:space="preserve">   Engross     </w:t>
      </w:r>
      <w:r>
        <w:t xml:space="preserve">   Mishap    </w:t>
      </w:r>
      <w:r>
        <w:t xml:space="preserve">   Antagonize     </w:t>
      </w:r>
      <w:r>
        <w:t xml:space="preserve">   Integrate     </w:t>
      </w:r>
      <w:r>
        <w:t xml:space="preserve">   Demean    </w:t>
      </w:r>
      <w:r>
        <w:t xml:space="preserve">   Sustainable    </w:t>
      </w:r>
      <w:r>
        <w:t xml:space="preserve">   Arcane    </w:t>
      </w:r>
      <w:r>
        <w:t xml:space="preserve">   Pungent    </w:t>
      </w:r>
      <w:r>
        <w:t xml:space="preserve">   Dismay     </w:t>
      </w:r>
      <w:r>
        <w:t xml:space="preserve">   Immerse     </w:t>
      </w:r>
      <w:r>
        <w:t xml:space="preserve">   Incendiary     </w:t>
      </w:r>
      <w:r>
        <w:t xml:space="preserve">   Adhere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ACT/SAT Vocabulary (5-3-18)</dc:title>
  <dcterms:created xsi:type="dcterms:W3CDTF">2021-10-11T00:36:26Z</dcterms:created>
  <dcterms:modified xsi:type="dcterms:W3CDTF">2021-10-11T00:36:26Z</dcterms:modified>
</cp:coreProperties>
</file>