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ACT/SAT Word of the Day: Month of  January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Depressed; sad 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Ferret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Employing or using good judgment 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Adhere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Jumping, or passing, from one thing or subject to another, without order or rational connection; without logical sequence; disconnected___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Labile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settle differences between two or more parties; to mediate___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Arbitrate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displace; to put out of its proper place___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Mandatory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Deep-seated or firmly established___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Nefarious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disguise or concealment that allows one to blend in___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Ambulatory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Adaptable, open to change___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Judicious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Able to be reached, able to be understood___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Condor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Required; obligatory___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Sobriquet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lose leaves___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Rampant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exchange; to toss about, as a ball from, person to person___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Desultory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system of stars, an assembly of brilliant or famous people___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Galaxy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Able to walk; mobile___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Aberration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 of extreme poverty___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Accessible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Made holy sacred___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Penury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Nickname___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Dislocate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Uncontrolled; lacking restraint___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Defoliate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not normally expected a deviation___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Inveterate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Evil, wicked___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Curator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Custodian, especially one in change of a museum or zoo___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Camouflage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Search out and bring to light; to drive out from a hiding place___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Brandy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elicit affection or again favor through deliberate effort; the person who does this is often(but not always) insincere___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Ingratiate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stick fast or cleave; to hold attached; to be in accordance; to agree___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Melancholy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Openness or frankness___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Consecrated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ACT/SAT Word of the Day: Month of  January </dc:title>
  <dcterms:created xsi:type="dcterms:W3CDTF">2021-10-11T00:37:00Z</dcterms:created>
  <dcterms:modified xsi:type="dcterms:W3CDTF">2021-10-11T00:37:00Z</dcterms:modified>
</cp:coreProperties>
</file>