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rebuke    </w:t>
      </w:r>
      <w:r>
        <w:t xml:space="preserve">   compromise    </w:t>
      </w:r>
      <w:r>
        <w:t xml:space="preserve">   letter    </w:t>
      </w:r>
      <w:r>
        <w:t xml:space="preserve">   controversy    </w:t>
      </w:r>
      <w:r>
        <w:t xml:space="preserve">   salvation    </w:t>
      </w:r>
      <w:r>
        <w:t xml:space="preserve">   proconsul    </w:t>
      </w:r>
      <w:r>
        <w:t xml:space="preserve">   prayer    </w:t>
      </w:r>
      <w:r>
        <w:t xml:space="preserve">   persecution    </w:t>
      </w:r>
      <w:r>
        <w:t xml:space="preserve">   uclean    </w:t>
      </w:r>
      <w:r>
        <w:t xml:space="preserve">   miracles    </w:t>
      </w:r>
      <w:r>
        <w:t xml:space="preserve">   antioch    </w:t>
      </w:r>
      <w:r>
        <w:t xml:space="preserve">   apostles    </w:t>
      </w:r>
      <w:r>
        <w:t xml:space="preserve">   barnabas    </w:t>
      </w:r>
      <w:r>
        <w:t xml:space="preserve">   Caesarea    </w:t>
      </w:r>
      <w:r>
        <w:t xml:space="preserve">   CIRCUMCISION    </w:t>
      </w:r>
      <w:r>
        <w:t xml:space="preserve">   Cyprus    </w:t>
      </w:r>
      <w:r>
        <w:t xml:space="preserve">   Cyrene    </w:t>
      </w:r>
      <w:r>
        <w:t xml:space="preserve">   Elymas    </w:t>
      </w:r>
      <w:r>
        <w:t xml:space="preserve">   gentiles    </w:t>
      </w:r>
      <w:r>
        <w:t xml:space="preserve">   herod    </w:t>
      </w:r>
      <w:r>
        <w:t xml:space="preserve">   holyspirit    </w:t>
      </w:r>
      <w:r>
        <w:t xml:space="preserve">   jerusalem    </w:t>
      </w:r>
      <w:r>
        <w:t xml:space="preserve">   jews    </w:t>
      </w:r>
      <w:r>
        <w:t xml:space="preserve">   john    </w:t>
      </w:r>
      <w:r>
        <w:t xml:space="preserve">   lystra    </w:t>
      </w:r>
      <w:r>
        <w:t xml:space="preserve">   paul    </w:t>
      </w:r>
      <w:r>
        <w:t xml:space="preserve">   peter    </w:t>
      </w:r>
      <w:r>
        <w:t xml:space="preserve">   pisidia    </w:t>
      </w:r>
      <w:r>
        <w:t xml:space="preserve">   Repentance    </w:t>
      </w:r>
      <w:r>
        <w:t xml:space="preserve">   rhoda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11-15</dc:title>
  <dcterms:created xsi:type="dcterms:W3CDTF">2021-10-11T00:37:23Z</dcterms:created>
  <dcterms:modified xsi:type="dcterms:W3CDTF">2021-10-11T00:37:23Z</dcterms:modified>
</cp:coreProperties>
</file>