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ANANAIS    </w:t>
      </w:r>
      <w:r>
        <w:t xml:space="preserve">   BAPTISED    </w:t>
      </w:r>
      <w:r>
        <w:t xml:space="preserve">   CHARIOT    </w:t>
      </w:r>
      <w:r>
        <w:t xml:space="preserve">   CORNELIUS    </w:t>
      </w:r>
      <w:r>
        <w:t xml:space="preserve">   DAMASCUS    </w:t>
      </w:r>
      <w:r>
        <w:t xml:space="preserve">   DEVOTED    </w:t>
      </w:r>
      <w:r>
        <w:t xml:space="preserve">   DORCAS    </w:t>
      </w:r>
      <w:r>
        <w:t xml:space="preserve">   ETHIOPIAN EUNUCH    </w:t>
      </w:r>
      <w:r>
        <w:t xml:space="preserve">   FELLOWSHIP    </w:t>
      </w:r>
      <w:r>
        <w:t xml:space="preserve">   GENTILES    </w:t>
      </w:r>
      <w:r>
        <w:t xml:space="preserve">   GREEK    </w:t>
      </w:r>
      <w:r>
        <w:t xml:space="preserve">   HEBREWS    </w:t>
      </w:r>
      <w:r>
        <w:t xml:space="preserve">   HELLENISTS    </w:t>
      </w:r>
      <w:r>
        <w:t xml:space="preserve">   HOLYSPIRIT    </w:t>
      </w:r>
      <w:r>
        <w:t xml:space="preserve">   JERUSALEM    </w:t>
      </w:r>
      <w:r>
        <w:t xml:space="preserve">   JEWS    </w:t>
      </w:r>
      <w:r>
        <w:t xml:space="preserve">   JUDEA    </w:t>
      </w:r>
      <w:r>
        <w:t xml:space="preserve">   PAUL    </w:t>
      </w:r>
      <w:r>
        <w:t xml:space="preserve">   PETER    </w:t>
      </w:r>
      <w:r>
        <w:t xml:space="preserve">   PHILIP    </w:t>
      </w:r>
      <w:r>
        <w:t xml:space="preserve">   PRAYER    </w:t>
      </w:r>
      <w:r>
        <w:t xml:space="preserve">   SAMARIA    </w:t>
      </w:r>
      <w:r>
        <w:t xml:space="preserve">   SANHEDRIN    </w:t>
      </w:r>
      <w:r>
        <w:t xml:space="preserve">   SAPPHIRA    </w:t>
      </w:r>
      <w:r>
        <w:t xml:space="preserve">   SAUL    </w:t>
      </w:r>
      <w:r>
        <w:t xml:space="preserve">   SIMON    </w:t>
      </w:r>
      <w:r>
        <w:t xml:space="preserve">   TABITHA    </w:t>
      </w:r>
      <w:r>
        <w:t xml:space="preserve">   TANNER    </w:t>
      </w:r>
      <w:r>
        <w:t xml:space="preserve">   UNSTOPPABLE    </w:t>
      </w:r>
      <w:r>
        <w:t xml:space="preserve">   WIDOWS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1-11</dc:title>
  <dcterms:created xsi:type="dcterms:W3CDTF">2021-10-11T00:37:26Z</dcterms:created>
  <dcterms:modified xsi:type="dcterms:W3CDTF">2021-10-11T00:37:26Z</dcterms:modified>
</cp:coreProperties>
</file>