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13-20</w:t>
      </w:r>
    </w:p>
    <w:p>
      <w:pPr>
        <w:pStyle w:val="Questions"/>
      </w:pPr>
      <w:r>
        <w:t xml:space="preserve">1.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MSAONR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POAXDAR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IELBB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DLHE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AASI NRMIO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GECERE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SLEUAQ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UKRAEAETQH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ALIJ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EPARRY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LOVE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13-20</dc:title>
  <dcterms:created xsi:type="dcterms:W3CDTF">2021-10-11T00:36:19Z</dcterms:created>
  <dcterms:modified xsi:type="dcterms:W3CDTF">2021-10-11T00:36:19Z</dcterms:modified>
</cp:coreProperties>
</file>