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13</w:t>
      </w:r>
    </w:p>
    <w:p>
      <w:pPr>
        <w:pStyle w:val="Questions"/>
      </w:pPr>
      <w:r>
        <w:t xml:space="preserve">1. AIVDD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EEILSNTG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AOGSYUEGN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OIUMCNI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UALP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ABSNUABR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SAVITALNO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ULAS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TNAOIHC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EDOSIPRM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ERAPCH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HESIWJ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SASVE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SJSEU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NNAITO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13</dc:title>
  <dcterms:created xsi:type="dcterms:W3CDTF">2021-10-11T00:36:54Z</dcterms:created>
  <dcterms:modified xsi:type="dcterms:W3CDTF">2021-10-11T00:36:54Z</dcterms:modified>
</cp:coreProperties>
</file>