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grace    </w:t>
      </w:r>
      <w:r>
        <w:t xml:space="preserve">   compromise    </w:t>
      </w:r>
      <w:r>
        <w:t xml:space="preserve">   understand    </w:t>
      </w:r>
      <w:r>
        <w:t xml:space="preserve">   perspective    </w:t>
      </w:r>
      <w:r>
        <w:t xml:space="preserve">   believers    </w:t>
      </w:r>
      <w:r>
        <w:t xml:space="preserve">   disagree    </w:t>
      </w:r>
      <w:r>
        <w:t xml:space="preserve">   apostles    </w:t>
      </w:r>
      <w:r>
        <w:t xml:space="preserve">   hinderance    </w:t>
      </w:r>
      <w:r>
        <w:t xml:space="preserve">   quarrel    </w:t>
      </w:r>
      <w:r>
        <w:t xml:space="preserve">   god    </w:t>
      </w:r>
      <w:r>
        <w:t xml:space="preserve">   love    </w:t>
      </w:r>
      <w:r>
        <w:t xml:space="preserve">   faith    </w:t>
      </w:r>
      <w:r>
        <w:t xml:space="preserve">   judgment    </w:t>
      </w:r>
      <w:r>
        <w:t xml:space="preserve">   unclean    </w:t>
      </w:r>
      <w:r>
        <w:t xml:space="preserve">   forgiveness    </w:t>
      </w:r>
      <w:r>
        <w:t xml:space="preserve">   peace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15</dc:title>
  <dcterms:created xsi:type="dcterms:W3CDTF">2021-10-11T00:37:43Z</dcterms:created>
  <dcterms:modified xsi:type="dcterms:W3CDTF">2021-10-11T00:37:43Z</dcterms:modified>
</cp:coreProperties>
</file>