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16-18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AMPHIPOLIS    </w:t>
      </w:r>
      <w:r>
        <w:t xml:space="preserve">   AQUILA    </w:t>
      </w:r>
      <w:r>
        <w:t xml:space="preserve">   AREOPAGUS    </w:t>
      </w:r>
      <w:r>
        <w:t xml:space="preserve">   BEREA    </w:t>
      </w:r>
      <w:r>
        <w:t xml:space="preserve">   CORINTH    </w:t>
      </w:r>
      <w:r>
        <w:t xml:space="preserve">   CUSTOMS    </w:t>
      </w:r>
      <w:r>
        <w:t xml:space="preserve">   DAMARIUS    </w:t>
      </w:r>
      <w:r>
        <w:t xml:space="preserve">   EPHESUS    </w:t>
      </w:r>
      <w:r>
        <w:t xml:space="preserve">   EPICUREAN    </w:t>
      </w:r>
      <w:r>
        <w:t xml:space="preserve">   GAIN    </w:t>
      </w:r>
      <w:r>
        <w:t xml:space="preserve">   GODS OFFSPRING    </w:t>
      </w:r>
      <w:r>
        <w:t xml:space="preserve">   HAIRCUT    </w:t>
      </w:r>
      <w:r>
        <w:t xml:space="preserve">   HOPE    </w:t>
      </w:r>
      <w:r>
        <w:t xml:space="preserve">   ICONIUM    </w:t>
      </w:r>
      <w:r>
        <w:t xml:space="preserve">   LYDIA    </w:t>
      </w:r>
      <w:r>
        <w:t xml:space="preserve">   NEAPOLIS    </w:t>
      </w:r>
      <w:r>
        <w:t xml:space="preserve">   PHILIPPI    </w:t>
      </w:r>
      <w:r>
        <w:t xml:space="preserve">   PHILOSOPHERS    </w:t>
      </w:r>
      <w:r>
        <w:t xml:space="preserve">   PRICILLA    </w:t>
      </w:r>
      <w:r>
        <w:t xml:space="preserve">   PURPLE CLOTH    </w:t>
      </w:r>
      <w:r>
        <w:t xml:space="preserve">   SEPARATION    </w:t>
      </w:r>
      <w:r>
        <w:t xml:space="preserve">   TIMOTHY    </w:t>
      </w:r>
      <w:r>
        <w:t xml:space="preserve">   TROAS    </w:t>
      </w:r>
      <w:r>
        <w:t xml:space="preserve">   VOW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16-18</dc:title>
  <dcterms:created xsi:type="dcterms:W3CDTF">2021-10-11T00:36:43Z</dcterms:created>
  <dcterms:modified xsi:type="dcterms:W3CDTF">2021-10-11T00:36:43Z</dcterms:modified>
</cp:coreProperties>
</file>