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19-21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BROKENHEARTED    </w:t>
      </w:r>
      <w:r>
        <w:t xml:space="preserve">   CAPTIVE    </w:t>
      </w:r>
      <w:r>
        <w:t xml:space="preserve">   CITIZEN    </w:t>
      </w:r>
      <w:r>
        <w:t xml:space="preserve">   COINS    </w:t>
      </w:r>
      <w:r>
        <w:t xml:space="preserve">   CORINTH    </w:t>
      </w:r>
      <w:r>
        <w:t xml:space="preserve">   DEMETRIUS    </w:t>
      </w:r>
      <w:r>
        <w:t xml:space="preserve">   ERASTUS    </w:t>
      </w:r>
      <w:r>
        <w:t xml:space="preserve">   FIFTH    </w:t>
      </w:r>
      <w:r>
        <w:t xml:space="preserve">   GAMALIEL    </w:t>
      </w:r>
      <w:r>
        <w:t xml:space="preserve">   JEWS    </w:t>
      </w:r>
      <w:r>
        <w:t xml:space="preserve">   JUDAH    </w:t>
      </w:r>
      <w:r>
        <w:t xml:space="preserve">   MACEDONIA    </w:t>
      </w:r>
      <w:r>
        <w:t xml:space="preserve">   PHARISEES    </w:t>
      </w:r>
      <w:r>
        <w:t xml:space="preserve">   PHILLIP    </w:t>
      </w:r>
      <w:r>
        <w:t xml:space="preserve">   PHOENICIA    </w:t>
      </w:r>
      <w:r>
        <w:t xml:space="preserve">   PROPHECY    </w:t>
      </w:r>
      <w:r>
        <w:t xml:space="preserve">   ROMAN    </w:t>
      </w:r>
      <w:r>
        <w:t xml:space="preserve">   SADDUCEES    </w:t>
      </w:r>
      <w:r>
        <w:t xml:space="preserve">   SAMOS    </w:t>
      </w:r>
      <w:r>
        <w:t xml:space="preserve">   SAVAGE WOLVES    </w:t>
      </w:r>
      <w:r>
        <w:t xml:space="preserve">   SHRINE    </w:t>
      </w:r>
      <w:r>
        <w:t xml:space="preserve">   SILVER    </w:t>
      </w:r>
      <w:r>
        <w:t xml:space="preserve">   SPIRIT    </w:t>
      </w:r>
      <w:r>
        <w:t xml:space="preserve">   THOUSAND    </w:t>
      </w:r>
      <w:r>
        <w:t xml:space="preserve">   TYRE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19-21</dc:title>
  <dcterms:created xsi:type="dcterms:W3CDTF">2021-10-11T00:36:45Z</dcterms:created>
  <dcterms:modified xsi:type="dcterms:W3CDTF">2021-10-11T00:36:45Z</dcterms:modified>
</cp:coreProperties>
</file>