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1 - 12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SAUL    </w:t>
      </w:r>
      <w:r>
        <w:t xml:space="preserve">   JESUS    </w:t>
      </w:r>
      <w:r>
        <w:t xml:space="preserve">   STEPHEN    </w:t>
      </w:r>
      <w:r>
        <w:t xml:space="preserve">   HOLY SPIRIT    </w:t>
      </w:r>
      <w:r>
        <w:t xml:space="preserve">   SCRIPTURE    </w:t>
      </w:r>
      <w:r>
        <w:t xml:space="preserve">   LUKE    </w:t>
      </w:r>
      <w:r>
        <w:t xml:space="preserve">   CHURCH    </w:t>
      </w:r>
      <w:r>
        <w:t xml:space="preserve">   GOSPEL    </w:t>
      </w:r>
      <w:r>
        <w:t xml:space="preserve">   JERUSALEM    </w:t>
      </w:r>
      <w:r>
        <w:t xml:space="preserve">   PERSECUTION    </w:t>
      </w:r>
      <w:r>
        <w:t xml:space="preserve">   WITNESSESS    </w:t>
      </w:r>
      <w:r>
        <w:t xml:space="preserve">   FAITH    </w:t>
      </w:r>
      <w:r>
        <w:t xml:space="preserve">   COMMUNITY    </w:t>
      </w:r>
      <w:r>
        <w:t xml:space="preserve">   OPPOSITION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1 - 12</dc:title>
  <dcterms:created xsi:type="dcterms:W3CDTF">2021-12-11T03:40:28Z</dcterms:created>
  <dcterms:modified xsi:type="dcterms:W3CDTF">2021-12-11T03:40:28Z</dcterms:modified>
</cp:coreProperties>
</file>